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45773" w14:textId="6A1B5C40" w:rsidR="00790C0C" w:rsidRDefault="7C3D5367" w:rsidP="0D20A0F7">
      <w:pPr>
        <w:pStyle w:val="Heading1"/>
        <w:rPr>
          <w:rFonts w:ascii="Calibri" w:eastAsia="Calibri" w:hAnsi="Calibri" w:cs="Calibri"/>
        </w:rPr>
      </w:pPr>
      <w:r w:rsidRPr="0D20A0F7">
        <w:rPr>
          <w:rFonts w:ascii="Calibri" w:eastAsia="Calibri" w:hAnsi="Calibri" w:cs="Calibri"/>
        </w:rPr>
        <w:t>TEBM 30th Anniversary Award Application Form</w:t>
      </w:r>
    </w:p>
    <w:p w14:paraId="54EB5FCD" w14:textId="77777777" w:rsidR="00790C0C" w:rsidRDefault="7C3D5367" w:rsidP="0D20A0F7">
      <w:pPr>
        <w:rPr>
          <w:rFonts w:ascii="Calibri" w:eastAsia="Calibri" w:hAnsi="Calibri" w:cs="Calibri"/>
        </w:rPr>
      </w:pPr>
      <w:r w:rsidRPr="0D20A0F7">
        <w:rPr>
          <w:rFonts w:ascii="Calibri" w:eastAsia="Calibri" w:hAnsi="Calibri" w:cs="Calibri"/>
        </w:rPr>
        <w:t>Centre for Evidence-Based Medicine, University of Oxford</w:t>
      </w:r>
    </w:p>
    <w:p w14:paraId="7A96882C" w14:textId="07C38573" w:rsidR="7C3D5367" w:rsidRDefault="7C3D5367" w:rsidP="0D20A0F7">
      <w:pPr>
        <w:rPr>
          <w:rFonts w:ascii="Calibri" w:eastAsia="Calibri" w:hAnsi="Calibri" w:cs="Calibri"/>
        </w:rPr>
      </w:pPr>
    </w:p>
    <w:p w14:paraId="0188CACB" w14:textId="728EDE07" w:rsidR="00790C0C" w:rsidRDefault="7C3D5367" w:rsidP="0D20A0F7">
      <w:r w:rsidRPr="0D20A0F7">
        <w:rPr>
          <w:rFonts w:ascii="Calibri" w:eastAsia="Calibri" w:hAnsi="Calibri" w:cs="Calibri"/>
        </w:rPr>
        <w:t xml:space="preserve">1. </w:t>
      </w:r>
      <w:commentRangeStart w:id="0"/>
      <w:commentRangeStart w:id="1"/>
      <w:commentRangeStart w:id="2"/>
      <w:r w:rsidRPr="0D20A0F7">
        <w:rPr>
          <w:rFonts w:ascii="Calibri" w:eastAsia="Calibri" w:hAnsi="Calibri" w:cs="Calibri"/>
        </w:rPr>
        <w:t>Applicant information</w:t>
      </w:r>
      <w:commentRangeEnd w:id="0"/>
      <w:r w:rsidR="00CF23C8">
        <w:commentReference w:id="0"/>
      </w:r>
      <w:commentRangeEnd w:id="1"/>
      <w:r w:rsidR="00CF23C8">
        <w:commentReference w:id="1"/>
      </w:r>
      <w:commentRangeEnd w:id="2"/>
      <w:r w:rsidR="00CF23C8">
        <w:commentReference w:id="2"/>
      </w:r>
    </w:p>
    <w:p w14:paraId="064D346A" w14:textId="77777777" w:rsidR="00790C0C" w:rsidRDefault="7C3D5367" w:rsidP="0D20A0F7">
      <w:pPr>
        <w:rPr>
          <w:rFonts w:ascii="Calibri" w:eastAsia="Calibri" w:hAnsi="Calibri" w:cs="Calibri"/>
        </w:rPr>
      </w:pPr>
      <w:r w:rsidRPr="0D20A0F7">
        <w:rPr>
          <w:rFonts w:ascii="Calibri" w:eastAsia="Calibri" w:hAnsi="Calibri" w:cs="Calibri"/>
        </w:rPr>
        <w:t>Name: _______________________________________________</w:t>
      </w:r>
    </w:p>
    <w:p w14:paraId="43E93AE4" w14:textId="77777777" w:rsidR="00790C0C" w:rsidRDefault="7C3D5367" w:rsidP="0D20A0F7">
      <w:pPr>
        <w:rPr>
          <w:rFonts w:ascii="Calibri" w:eastAsia="Calibri" w:hAnsi="Calibri" w:cs="Calibri"/>
        </w:rPr>
      </w:pPr>
      <w:r w:rsidRPr="0D20A0F7">
        <w:rPr>
          <w:rFonts w:ascii="Calibri" w:eastAsia="Calibri" w:hAnsi="Calibri" w:cs="Calibri"/>
        </w:rPr>
        <w:t>Email: ________________________________________________</w:t>
      </w:r>
    </w:p>
    <w:p w14:paraId="4409791A" w14:textId="77777777" w:rsidR="00790C0C" w:rsidRDefault="7C3D5367" w:rsidP="0D20A0F7">
      <w:pPr>
        <w:rPr>
          <w:rFonts w:ascii="Calibri" w:eastAsia="Calibri" w:hAnsi="Calibri" w:cs="Calibri"/>
        </w:rPr>
      </w:pPr>
      <w:r w:rsidRPr="0D20A0F7">
        <w:rPr>
          <w:rFonts w:ascii="Calibri" w:eastAsia="Calibri" w:hAnsi="Calibri" w:cs="Calibri"/>
        </w:rPr>
        <w:t>Institution: ___________________________________________</w:t>
      </w:r>
    </w:p>
    <w:p w14:paraId="1B4B3C5F" w14:textId="77777777" w:rsidR="00790C0C" w:rsidRDefault="7C3D5367" w:rsidP="0D20A0F7">
      <w:pPr>
        <w:rPr>
          <w:rFonts w:ascii="Calibri" w:eastAsia="Calibri" w:hAnsi="Calibri" w:cs="Calibri"/>
        </w:rPr>
      </w:pPr>
      <w:r w:rsidRPr="0D20A0F7">
        <w:rPr>
          <w:rFonts w:ascii="Calibri" w:eastAsia="Calibri" w:hAnsi="Calibri" w:cs="Calibri"/>
        </w:rPr>
        <w:t>Role/Title: ____________________________________________</w:t>
      </w:r>
    </w:p>
    <w:p w14:paraId="5261BDE1" w14:textId="1E8104D3" w:rsidR="7413BD55" w:rsidRDefault="7413BD55" w:rsidP="0D20A0F7">
      <w:pPr>
        <w:rPr>
          <w:rFonts w:ascii="Calibri" w:eastAsia="Calibri" w:hAnsi="Calibri" w:cs="Calibri"/>
        </w:rPr>
      </w:pPr>
      <w:r w:rsidRPr="0D20A0F7">
        <w:rPr>
          <w:rFonts w:ascii="Calibri" w:eastAsia="Calibri" w:hAnsi="Calibri" w:cs="Calibri"/>
        </w:rPr>
        <w:t xml:space="preserve">What year did you attend the TEBM workshop/TEBP </w:t>
      </w:r>
      <w:proofErr w:type="gramStart"/>
      <w:r w:rsidRPr="0D20A0F7">
        <w:rPr>
          <w:rFonts w:ascii="Calibri" w:eastAsia="Calibri" w:hAnsi="Calibri" w:cs="Calibri"/>
        </w:rPr>
        <w:t>module:</w:t>
      </w:r>
      <w:proofErr w:type="gramEnd"/>
      <w:r w:rsidRPr="0D20A0F7">
        <w:rPr>
          <w:rFonts w:ascii="Calibri" w:eastAsia="Calibri" w:hAnsi="Calibri" w:cs="Calibri"/>
        </w:rPr>
        <w:t xml:space="preserve"> ____________________________</w:t>
      </w:r>
    </w:p>
    <w:p w14:paraId="16A418C1" w14:textId="3448E910" w:rsidR="7C3D5367" w:rsidRDefault="7C3D5367" w:rsidP="0D20A0F7">
      <w:pPr>
        <w:rPr>
          <w:rFonts w:ascii="Calibri" w:eastAsia="Calibri" w:hAnsi="Calibri" w:cs="Calibri"/>
        </w:rPr>
      </w:pPr>
    </w:p>
    <w:p w14:paraId="6CAFE01E" w14:textId="511085F0" w:rsidR="00790C0C" w:rsidRDefault="7C3D5367" w:rsidP="0D20A0F7">
      <w:pPr>
        <w:pStyle w:val="Heading2"/>
        <w:rPr>
          <w:rFonts w:ascii="Calibri" w:eastAsia="Calibri" w:hAnsi="Calibri" w:cs="Calibri"/>
        </w:rPr>
      </w:pPr>
      <w:r w:rsidRPr="0D20A0F7">
        <w:rPr>
          <w:rFonts w:ascii="Calibri" w:eastAsia="Calibri" w:hAnsi="Calibri" w:cs="Calibri"/>
        </w:rPr>
        <w:t>2. Statement of contributions to EBM/EBHC education</w:t>
      </w:r>
    </w:p>
    <w:p w14:paraId="28C1C943" w14:textId="2C2F9FEA" w:rsidR="00790C0C" w:rsidRDefault="7C3D5367" w:rsidP="0D20A0F7">
      <w:pPr>
        <w:rPr>
          <w:rFonts w:ascii="Calibri" w:eastAsia="Calibri" w:hAnsi="Calibri" w:cs="Calibri"/>
        </w:rPr>
      </w:pPr>
      <w:commentRangeStart w:id="3"/>
      <w:commentRangeStart w:id="4"/>
      <w:r w:rsidRPr="0D20A0F7">
        <w:rPr>
          <w:rFonts w:ascii="Calibri" w:eastAsia="Calibri" w:hAnsi="Calibri" w:cs="Calibri"/>
        </w:rPr>
        <w:t>Provide a detailed statement outlining the applicant's contributions to Evidence-Based Medicine /Health Care (EBM/EBHC) education. Include examples of teaching activities, influence on learners, and any significant innovations.</w:t>
      </w:r>
      <w:commentRangeEnd w:id="3"/>
      <w:r w:rsidR="00CF23C8">
        <w:commentReference w:id="3"/>
      </w:r>
      <w:commentRangeEnd w:id="4"/>
      <w:r w:rsidR="00CF23C8">
        <w:commentReference w:id="4"/>
      </w:r>
    </w:p>
    <w:p w14:paraId="7C4D103E" w14:textId="77777777" w:rsidR="00790C0C" w:rsidRDefault="7C3D5367" w:rsidP="0D20A0F7">
      <w:pPr>
        <w:rPr>
          <w:rFonts w:ascii="Calibri" w:eastAsia="Calibri" w:hAnsi="Calibri" w:cs="Calibri"/>
        </w:rPr>
      </w:pPr>
      <w:r w:rsidRPr="0D20A0F7">
        <w:rPr>
          <w:rFonts w:ascii="Calibri" w:eastAsia="Calibri" w:hAnsi="Calibri" w:cs="Calibri"/>
        </w:rPr>
        <w:t>[Enter your statement here]</w:t>
      </w:r>
    </w:p>
    <w:p w14:paraId="1378881D" w14:textId="4252BF35" w:rsidR="7C3D5367" w:rsidRDefault="7C3D5367" w:rsidP="0D20A0F7">
      <w:pPr>
        <w:pStyle w:val="Heading2"/>
        <w:rPr>
          <w:rFonts w:ascii="Calibri" w:eastAsia="Calibri" w:hAnsi="Calibri" w:cs="Calibri"/>
        </w:rPr>
      </w:pPr>
    </w:p>
    <w:p w14:paraId="1A90FC7F" w14:textId="77777777" w:rsidR="00790C0C" w:rsidRDefault="7C3D5367" w:rsidP="0D20A0F7">
      <w:pPr>
        <w:pStyle w:val="Heading2"/>
        <w:rPr>
          <w:rFonts w:ascii="Calibri" w:eastAsia="Calibri" w:hAnsi="Calibri" w:cs="Calibri"/>
        </w:rPr>
      </w:pPr>
      <w:r w:rsidRPr="0D20A0F7">
        <w:rPr>
          <w:rFonts w:ascii="Calibri" w:eastAsia="Calibri" w:hAnsi="Calibri" w:cs="Calibri"/>
        </w:rPr>
        <w:t>3. Letters of Support</w:t>
      </w:r>
    </w:p>
    <w:p w14:paraId="019D9CC1" w14:textId="4DDA4E72" w:rsidR="00790C0C" w:rsidRDefault="7C3D5367" w:rsidP="0D20A0F7">
      <w:pPr>
        <w:rPr>
          <w:rFonts w:ascii="Calibri" w:eastAsia="Calibri" w:hAnsi="Calibri" w:cs="Calibri"/>
        </w:rPr>
      </w:pPr>
      <w:r w:rsidRPr="0D20A0F7">
        <w:rPr>
          <w:rFonts w:ascii="Calibri" w:eastAsia="Calibri" w:hAnsi="Calibri" w:cs="Calibri"/>
        </w:rPr>
        <w:t>Attach letters of support from peers or colleagues familiar with the applicant's work.</w:t>
      </w:r>
    </w:p>
    <w:p w14:paraId="7985021D" w14:textId="77777777" w:rsidR="00790C0C" w:rsidRDefault="7C3D5367" w:rsidP="0D20A0F7">
      <w:pPr>
        <w:rPr>
          <w:rFonts w:ascii="Calibri" w:eastAsia="Calibri" w:hAnsi="Calibri" w:cs="Calibri"/>
        </w:rPr>
      </w:pPr>
      <w:r w:rsidRPr="0D20A0F7">
        <w:rPr>
          <w:rFonts w:ascii="Calibri" w:eastAsia="Calibri" w:hAnsi="Calibri" w:cs="Calibri"/>
        </w:rPr>
        <w:t>[Attach letters here]</w:t>
      </w:r>
    </w:p>
    <w:p w14:paraId="7CF2F60A" w14:textId="3277AF52" w:rsidR="7C3D5367" w:rsidRDefault="7C3D5367" w:rsidP="0D20A0F7">
      <w:pPr>
        <w:rPr>
          <w:rFonts w:ascii="Calibri" w:eastAsia="Calibri" w:hAnsi="Calibri" w:cs="Calibri"/>
        </w:rPr>
      </w:pPr>
    </w:p>
    <w:p w14:paraId="167870F0" w14:textId="350EB36D" w:rsidR="00790C0C" w:rsidRDefault="7C3D5367" w:rsidP="0D20A0F7">
      <w:pPr>
        <w:pStyle w:val="Heading2"/>
        <w:rPr>
          <w:rFonts w:ascii="Calibri" w:eastAsia="Calibri" w:hAnsi="Calibri" w:cs="Calibri"/>
        </w:rPr>
      </w:pPr>
      <w:r w:rsidRPr="0D20A0F7">
        <w:rPr>
          <w:rFonts w:ascii="Calibri" w:eastAsia="Calibri" w:hAnsi="Calibri" w:cs="Calibri"/>
        </w:rPr>
        <w:t>4. Plan for using the award</w:t>
      </w:r>
    </w:p>
    <w:p w14:paraId="703CDEB6" w14:textId="07964081" w:rsidR="00790C0C" w:rsidRDefault="7C3D5367" w:rsidP="0D20A0F7">
      <w:pPr>
        <w:pStyle w:val="Heading3"/>
        <w:rPr>
          <w:rFonts w:ascii="Calibri" w:eastAsia="Calibri" w:hAnsi="Calibri" w:cs="Calibri"/>
        </w:rPr>
      </w:pPr>
      <w:r w:rsidRPr="0D20A0F7">
        <w:rPr>
          <w:rFonts w:ascii="Calibri" w:eastAsia="Calibri" w:hAnsi="Calibri" w:cs="Calibri"/>
        </w:rPr>
        <w:t>4.1 Promotion of the principles of EBM/EBHC</w:t>
      </w:r>
    </w:p>
    <w:p w14:paraId="7A337FFE" w14:textId="5730FFCD" w:rsidR="7C3D5367" w:rsidRDefault="7C3D5367" w:rsidP="0D20A0F7">
      <w:pPr>
        <w:rPr>
          <w:rFonts w:ascii="Calibri" w:eastAsia="Calibri" w:hAnsi="Calibri" w:cs="Calibri"/>
        </w:rPr>
      </w:pPr>
      <w:r w:rsidRPr="0D20A0F7">
        <w:rPr>
          <w:rFonts w:ascii="Calibri" w:eastAsia="Calibri" w:hAnsi="Calibri" w:cs="Calibri"/>
        </w:rPr>
        <w:t>Outline how the applicant intends to promote the principles of EBM/EBHC</w:t>
      </w:r>
    </w:p>
    <w:p w14:paraId="04D27C8C" w14:textId="77777777" w:rsidR="00790C0C" w:rsidRDefault="7C3D5367" w:rsidP="0D20A0F7">
      <w:pPr>
        <w:rPr>
          <w:rFonts w:ascii="Calibri" w:eastAsia="Calibri" w:hAnsi="Calibri" w:cs="Calibri"/>
        </w:rPr>
      </w:pPr>
      <w:r w:rsidRPr="0D20A0F7">
        <w:rPr>
          <w:rFonts w:ascii="Calibri" w:eastAsia="Calibri" w:hAnsi="Calibri" w:cs="Calibri"/>
        </w:rPr>
        <w:t>[Enter your plan here]</w:t>
      </w:r>
    </w:p>
    <w:p w14:paraId="156AE9DE" w14:textId="3E811ADB" w:rsidR="00790C0C" w:rsidRDefault="7C3D5367" w:rsidP="0D20A0F7">
      <w:pPr>
        <w:pStyle w:val="Heading3"/>
        <w:rPr>
          <w:rFonts w:ascii="Calibri" w:eastAsia="Calibri" w:hAnsi="Calibri" w:cs="Calibri"/>
        </w:rPr>
      </w:pPr>
      <w:r w:rsidRPr="0D20A0F7">
        <w:rPr>
          <w:rFonts w:ascii="Calibri" w:eastAsia="Calibri" w:hAnsi="Calibri" w:cs="Calibri"/>
        </w:rPr>
        <w:lastRenderedPageBreak/>
        <w:t>4.2 Capacity building of EBM/EBHC educators</w:t>
      </w:r>
    </w:p>
    <w:p w14:paraId="1599A3D4" w14:textId="38D5ABE8" w:rsidR="00790C0C" w:rsidRDefault="7C3D5367" w:rsidP="0D20A0F7">
      <w:pPr>
        <w:rPr>
          <w:rFonts w:ascii="Calibri" w:eastAsia="Calibri" w:hAnsi="Calibri" w:cs="Calibri"/>
        </w:rPr>
      </w:pPr>
      <w:r w:rsidRPr="0D20A0F7">
        <w:rPr>
          <w:rFonts w:ascii="Calibri" w:eastAsia="Calibri" w:hAnsi="Calibri" w:cs="Calibri"/>
        </w:rPr>
        <w:t>Describe the plan for capacity building of EBM/EBHC educators in the applicant's field.</w:t>
      </w:r>
    </w:p>
    <w:p w14:paraId="21B836E6" w14:textId="77777777" w:rsidR="00790C0C" w:rsidRDefault="7C3D5367" w:rsidP="0D20A0F7">
      <w:pPr>
        <w:rPr>
          <w:rFonts w:ascii="Calibri" w:eastAsia="Calibri" w:hAnsi="Calibri" w:cs="Calibri"/>
        </w:rPr>
      </w:pPr>
      <w:r w:rsidRPr="0D20A0F7">
        <w:rPr>
          <w:rFonts w:ascii="Calibri" w:eastAsia="Calibri" w:hAnsi="Calibri" w:cs="Calibri"/>
        </w:rPr>
        <w:t>[Enter your plan here]</w:t>
      </w:r>
    </w:p>
    <w:p w14:paraId="52E039EA" w14:textId="6B98B575" w:rsidR="00790C0C" w:rsidRDefault="7C3D5367" w:rsidP="0D20A0F7">
      <w:pPr>
        <w:pStyle w:val="Heading3"/>
        <w:rPr>
          <w:rFonts w:ascii="Calibri" w:eastAsia="Calibri" w:hAnsi="Calibri" w:cs="Calibri"/>
        </w:rPr>
      </w:pPr>
      <w:r w:rsidRPr="0D20A0F7">
        <w:rPr>
          <w:rFonts w:ascii="Calibri" w:eastAsia="Calibri" w:hAnsi="Calibri" w:cs="Calibri"/>
        </w:rPr>
        <w:t>4.3 Positive and inclusive view of teaching methods</w:t>
      </w:r>
    </w:p>
    <w:p w14:paraId="276FADF8" w14:textId="5E26D992" w:rsidR="00790C0C" w:rsidRDefault="7C3D5367" w:rsidP="0D20A0F7">
      <w:pPr>
        <w:rPr>
          <w:rFonts w:ascii="Calibri" w:eastAsia="Calibri" w:hAnsi="Calibri" w:cs="Calibri"/>
        </w:rPr>
      </w:pPr>
      <w:r w:rsidRPr="0D20A0F7">
        <w:rPr>
          <w:rFonts w:ascii="Calibri" w:eastAsia="Calibri" w:hAnsi="Calibri" w:cs="Calibri"/>
        </w:rPr>
        <w:t>Explain how the applicant will take a positive and inclusive view of all teaching and education methods.</w:t>
      </w:r>
    </w:p>
    <w:p w14:paraId="37ADB848" w14:textId="77777777" w:rsidR="00790C0C" w:rsidRDefault="7C3D5367" w:rsidP="0D20A0F7">
      <w:pPr>
        <w:rPr>
          <w:rFonts w:ascii="Calibri" w:eastAsia="Calibri" w:hAnsi="Calibri" w:cs="Calibri"/>
        </w:rPr>
      </w:pPr>
      <w:r w:rsidRPr="0D20A0F7">
        <w:rPr>
          <w:rFonts w:ascii="Calibri" w:eastAsia="Calibri" w:hAnsi="Calibri" w:cs="Calibri"/>
        </w:rPr>
        <w:t>[Enter your explanation here]</w:t>
      </w:r>
    </w:p>
    <w:p w14:paraId="2BFBAF78" w14:textId="0A3099D5" w:rsidR="00790C0C" w:rsidRDefault="7C3D5367" w:rsidP="0D20A0F7">
      <w:pPr>
        <w:pStyle w:val="Heading3"/>
        <w:rPr>
          <w:rFonts w:ascii="Calibri" w:eastAsia="Calibri" w:hAnsi="Calibri" w:cs="Calibri"/>
        </w:rPr>
      </w:pPr>
      <w:r w:rsidRPr="0D20A0F7">
        <w:rPr>
          <w:rFonts w:ascii="Calibri" w:eastAsia="Calibri" w:hAnsi="Calibri" w:cs="Calibri"/>
        </w:rPr>
        <w:t>4.4 Plan for use of funds</w:t>
      </w:r>
    </w:p>
    <w:p w14:paraId="07BEFA7B" w14:textId="57719A0B" w:rsidR="00790C0C" w:rsidRDefault="7C3D5367" w:rsidP="0D20A0F7">
      <w:pPr>
        <w:rPr>
          <w:rFonts w:ascii="Calibri" w:eastAsia="Calibri" w:hAnsi="Calibri" w:cs="Calibri"/>
        </w:rPr>
      </w:pPr>
      <w:r w:rsidRPr="0D20A0F7">
        <w:rPr>
          <w:rFonts w:ascii="Calibri" w:eastAsia="Calibri" w:hAnsi="Calibri" w:cs="Calibri"/>
        </w:rPr>
        <w:t>Provide a clear plan for the use of funds, detailing the activities that will expand the reach of EBM/EBHC teaching and education. Activities may include, but are not limited to, the development of accessible teaching tools, workshops, or conferences.</w:t>
      </w:r>
    </w:p>
    <w:p w14:paraId="5EE158F5" w14:textId="77777777" w:rsidR="00790C0C" w:rsidRDefault="7C3D5367" w:rsidP="0D20A0F7">
      <w:pPr>
        <w:rPr>
          <w:rFonts w:ascii="Calibri" w:eastAsia="Calibri" w:hAnsi="Calibri" w:cs="Calibri"/>
        </w:rPr>
      </w:pPr>
      <w:r w:rsidRPr="0D20A0F7">
        <w:rPr>
          <w:rFonts w:ascii="Calibri" w:eastAsia="Calibri" w:hAnsi="Calibri" w:cs="Calibri"/>
        </w:rPr>
        <w:t>[Enter your plan here]</w:t>
      </w:r>
    </w:p>
    <w:sectPr w:rsidR="00790C0C" w:rsidSect="00034616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David Nunan" w:date="2024-11-17T13:29:00Z" w:initials="DN">
    <w:p w14:paraId="16A0A369" w14:textId="3A81E9A5" w:rsidR="7FFB67FD" w:rsidRDefault="00CF23C8">
      <w:r>
        <w:annotationRef/>
      </w:r>
      <w:r w:rsidRPr="3C1F7BEA">
        <w:t xml:space="preserve">Should we use standard research grant terms </w:t>
      </w:r>
      <w:proofErr w:type="spellStart"/>
      <w:r w:rsidRPr="3C1F7BEA">
        <w:t>eg.</w:t>
      </w:r>
      <w:proofErr w:type="spellEnd"/>
      <w:r w:rsidRPr="3C1F7BEA">
        <w:t xml:space="preserve"> PI, co-applicants </w:t>
      </w:r>
      <w:proofErr w:type="spellStart"/>
      <w:r w:rsidRPr="3C1F7BEA">
        <w:t>etc</w:t>
      </w:r>
      <w:proofErr w:type="spellEnd"/>
      <w:r w:rsidRPr="3C1F7BEA">
        <w:t>?</w:t>
      </w:r>
    </w:p>
    <w:p w14:paraId="6141C7A4" w14:textId="1ADD84FA" w:rsidR="5094F70E" w:rsidRDefault="00CF23C8"/>
    <w:p w14:paraId="32867889" w14:textId="35F204FA" w:rsidR="1D80A1F8" w:rsidRDefault="00CF23C8">
      <w:r w:rsidRPr="1CB288AE">
        <w:t>Need to establish conditions around awarding a single individual (</w:t>
      </w:r>
      <w:proofErr w:type="gramStart"/>
      <w:r w:rsidRPr="1CB288AE">
        <w:t>e.g.</w:t>
      </w:r>
      <w:proofErr w:type="gramEnd"/>
      <w:r w:rsidRPr="1CB288AE">
        <w:t xml:space="preserve"> as part of a wider team, part of an academic institution </w:t>
      </w:r>
      <w:proofErr w:type="spellStart"/>
      <w:r w:rsidRPr="1CB288AE">
        <w:t>etc</w:t>
      </w:r>
      <w:proofErr w:type="spellEnd"/>
      <w:r w:rsidRPr="1CB288AE">
        <w:t>).</w:t>
      </w:r>
    </w:p>
    <w:p w14:paraId="18DEDB88" w14:textId="47EA6BF7" w:rsidR="4024EB49" w:rsidRDefault="00CF23C8"/>
    <w:p w14:paraId="2EADAF60" w14:textId="58602C15" w:rsidR="13645CF9" w:rsidRDefault="00CF23C8">
      <w:r w:rsidRPr="071D2002">
        <w:t xml:space="preserve">Wording throughout applications indicates awarding an individual, but in places there is indication of both. </w:t>
      </w:r>
    </w:p>
    <w:p w14:paraId="0F7EF837" w14:textId="37AA1677" w:rsidR="639D8992" w:rsidRDefault="00CF23C8">
      <w:proofErr w:type="spellStart"/>
      <w:r w:rsidRPr="4139B314">
        <w:t>Eg</w:t>
      </w:r>
      <w:proofErr w:type="spellEnd"/>
      <w:r w:rsidRPr="4139B314">
        <w:t xml:space="preserve">."The Centre for Evidence-Based Medicine will promote the award with a view to receiving applications from teachers and institutions that </w:t>
      </w:r>
      <w:r w:rsidRPr="4139B314">
        <w:t>enhance equitable access to quality teaching globally." (</w:t>
      </w:r>
      <w:proofErr w:type="gramStart"/>
      <w:r w:rsidRPr="4139B314">
        <w:t>original</w:t>
      </w:r>
      <w:proofErr w:type="gramEnd"/>
      <w:r w:rsidRPr="4139B314">
        <w:t xml:space="preserve"> application Appendix A)</w:t>
      </w:r>
    </w:p>
  </w:comment>
  <w:comment w:id="1" w:author="Ruth Davis" w:date="2024-11-18T12:31:00Z" w:initials="RD">
    <w:p w14:paraId="366B7416" w14:textId="5470D7EC" w:rsidR="2A1A9CDA" w:rsidRDefault="00CF23C8">
      <w:r>
        <w:annotationRef/>
      </w:r>
      <w:r w:rsidRPr="5072F7AB">
        <w:t>The conditions should be the same for individual or team.</w:t>
      </w:r>
    </w:p>
  </w:comment>
  <w:comment w:id="2" w:author="Ruth Davis" w:date="2024-11-18T12:31:00Z" w:initials="RD">
    <w:p w14:paraId="587A5AA2" w14:textId="42ED71F3" w:rsidR="4E62A19F" w:rsidRDefault="00CF23C8">
      <w:r>
        <w:annotationRef/>
      </w:r>
      <w:r w:rsidRPr="2A2C1789">
        <w:t>Should add line here - What year did you attend the TEBM/P module/workshop.</w:t>
      </w:r>
    </w:p>
  </w:comment>
  <w:comment w:id="3" w:author="David Nunan" w:date="2024-11-17T13:23:00Z" w:initials="DN">
    <w:p w14:paraId="19FB674A" w14:textId="5C4A92FE" w:rsidR="04842F76" w:rsidRDefault="00CF23C8">
      <w:r>
        <w:annotationRef/>
      </w:r>
      <w:r w:rsidRPr="145485E1">
        <w:t xml:space="preserve">Original application (appendix A in agreement) states "We aim to identify trailblazing EBM educators who have attended, taught, facilitated and contributed to the TEBM course." </w:t>
      </w:r>
    </w:p>
    <w:p w14:paraId="2D64E29B" w14:textId="51BF5775" w:rsidR="26F25F8D" w:rsidRDefault="00CF23C8"/>
    <w:p w14:paraId="4E62C413" w14:textId="2ACCB2D9" w:rsidR="4B666D12" w:rsidRDefault="00CF23C8">
      <w:r w:rsidRPr="634EFEA5">
        <w:t>And the current draft of the award brief includes "Applicants will be peer-re</w:t>
      </w:r>
      <w:r w:rsidRPr="634EFEA5">
        <w:t>viewed and assessed based on: </w:t>
      </w:r>
    </w:p>
    <w:p w14:paraId="32C5CD25" w14:textId="37D637B2" w:rsidR="4550C2B8" w:rsidRDefault="00CF23C8">
      <w:r w:rsidRPr="3898E8B2">
        <w:t>Be actively involved in teaching EBM/EBHC, having attended, taught, facilitated, or contributed to the Oxford TEBM (now known as TEBP) course between 1994 and 2024"</w:t>
      </w:r>
    </w:p>
    <w:p w14:paraId="0453E948" w14:textId="6D4FC973" w:rsidR="0A81D7A2" w:rsidRDefault="00CF23C8"/>
    <w:p w14:paraId="444AA6E7" w14:textId="62E1D492" w:rsidR="3957AFB8" w:rsidRDefault="00CF23C8">
      <w:r w:rsidRPr="0C4D18D7">
        <w:t>Do we therefore need to ask here their previous and/or curr</w:t>
      </w:r>
      <w:r w:rsidRPr="0C4D18D7">
        <w:t>ent contribution/involvement with TEBM?</w:t>
      </w:r>
    </w:p>
  </w:comment>
  <w:comment w:id="4" w:author="Ruth Davis" w:date="2024-11-18T12:29:00Z" w:initials="RD">
    <w:p w14:paraId="33EF1E10" w14:textId="19C0E64F" w:rsidR="46ED52A2" w:rsidRDefault="00CF23C8">
      <w:r>
        <w:annotationRef/>
      </w:r>
      <w:r w:rsidRPr="2A62BB52">
        <w:t>Yup.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F7EF837" w15:done="0"/>
  <w15:commentEx w15:paraId="366B7416" w15:paraIdParent="0F7EF837" w15:done="0"/>
  <w15:commentEx w15:paraId="587A5AA2" w15:paraIdParent="0F7EF837" w15:done="0"/>
  <w15:commentEx w15:paraId="444AA6E7" w15:done="0"/>
  <w15:commentEx w15:paraId="33EF1E10" w15:paraIdParent="444AA6E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4660EC0E" w16cex:dateUtc="2024-11-17T13:29:00Z"/>
  <w16cex:commentExtensible w16cex:durableId="3399B4F7" w16cex:dateUtc="2024-11-18T12:31:00Z"/>
  <w16cex:commentExtensible w16cex:durableId="36C17906" w16cex:dateUtc="2024-11-18T12:31:00Z"/>
  <w16cex:commentExtensible w16cex:durableId="20754E07" w16cex:dateUtc="2024-11-17T13:23:00Z"/>
  <w16cex:commentExtensible w16cex:durableId="313CC7A5" w16cex:dateUtc="2024-11-18T12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F7EF837" w16cid:durableId="4660EC0E"/>
  <w16cid:commentId w16cid:paraId="366B7416" w16cid:durableId="3399B4F7"/>
  <w16cid:commentId w16cid:paraId="587A5AA2" w16cid:durableId="36C17906"/>
  <w16cid:commentId w16cid:paraId="444AA6E7" w16cid:durableId="20754E07"/>
  <w16cid:commentId w16cid:paraId="33EF1E10" w16cid:durableId="313CC7A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2F5FB" w14:textId="77777777" w:rsidR="00000000" w:rsidRDefault="00CF23C8">
      <w:pPr>
        <w:spacing w:after="0" w:line="240" w:lineRule="auto"/>
      </w:pPr>
      <w:r>
        <w:separator/>
      </w:r>
    </w:p>
  </w:endnote>
  <w:endnote w:type="continuationSeparator" w:id="0">
    <w:p w14:paraId="4FE6F178" w14:textId="77777777" w:rsidR="00000000" w:rsidRDefault="00CF2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C3D5367" w14:paraId="6444DD15" w14:textId="77777777" w:rsidTr="7C3D5367">
      <w:trPr>
        <w:trHeight w:val="300"/>
      </w:trPr>
      <w:tc>
        <w:tcPr>
          <w:tcW w:w="2880" w:type="dxa"/>
        </w:tcPr>
        <w:p w14:paraId="19D4C0C1" w14:textId="477D9176" w:rsidR="7C3D5367" w:rsidRDefault="7C3D5367" w:rsidP="7C3D5367">
          <w:pPr>
            <w:pStyle w:val="Header"/>
            <w:ind w:left="-115"/>
          </w:pPr>
        </w:p>
      </w:tc>
      <w:tc>
        <w:tcPr>
          <w:tcW w:w="2880" w:type="dxa"/>
        </w:tcPr>
        <w:p w14:paraId="057D37A8" w14:textId="29C63976" w:rsidR="7C3D5367" w:rsidRDefault="7C3D5367" w:rsidP="7C3D5367">
          <w:pPr>
            <w:pStyle w:val="Header"/>
            <w:jc w:val="center"/>
          </w:pPr>
        </w:p>
      </w:tc>
      <w:tc>
        <w:tcPr>
          <w:tcW w:w="2880" w:type="dxa"/>
        </w:tcPr>
        <w:p w14:paraId="2302BDA5" w14:textId="12AE72D3" w:rsidR="7C3D5367" w:rsidRDefault="7C3D5367" w:rsidP="7C3D5367">
          <w:pPr>
            <w:pStyle w:val="Header"/>
            <w:ind w:right="-115"/>
            <w:jc w:val="right"/>
          </w:pPr>
        </w:p>
      </w:tc>
    </w:tr>
  </w:tbl>
  <w:p w14:paraId="6D1C9FBD" w14:textId="12197FBD" w:rsidR="7C3D5367" w:rsidRDefault="7C3D5367" w:rsidP="7C3D53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B44E6" w14:textId="77777777" w:rsidR="00000000" w:rsidRDefault="00CF23C8">
      <w:pPr>
        <w:spacing w:after="0" w:line="240" w:lineRule="auto"/>
      </w:pPr>
      <w:r>
        <w:separator/>
      </w:r>
    </w:p>
  </w:footnote>
  <w:footnote w:type="continuationSeparator" w:id="0">
    <w:p w14:paraId="248A56F2" w14:textId="77777777" w:rsidR="00000000" w:rsidRDefault="00CF2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C3D5367" w14:paraId="10E6750A" w14:textId="77777777" w:rsidTr="7C3D5367">
      <w:trPr>
        <w:trHeight w:val="300"/>
      </w:trPr>
      <w:tc>
        <w:tcPr>
          <w:tcW w:w="2880" w:type="dxa"/>
        </w:tcPr>
        <w:p w14:paraId="20D0519F" w14:textId="3791C578" w:rsidR="7C3D5367" w:rsidRDefault="7C3D5367" w:rsidP="7C3D5367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093A06B5" wp14:editId="4E3D3A40">
                <wp:extent cx="1609725" cy="884330"/>
                <wp:effectExtent l="0" t="0" r="0" b="0"/>
                <wp:docPr id="542109436" name="Picture 5421094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725" cy="8843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0" w:type="dxa"/>
        </w:tcPr>
        <w:p w14:paraId="7E3C6D83" w14:textId="7B51E75C" w:rsidR="7C3D5367" w:rsidRDefault="7C3D5367" w:rsidP="7C3D536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3FC41A6F" wp14:editId="222B3A6A">
                <wp:extent cx="1685925" cy="790575"/>
                <wp:effectExtent l="0" t="0" r="0" b="0"/>
                <wp:docPr id="1028128618" name="Picture 10281286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0" w:type="dxa"/>
        </w:tcPr>
        <w:p w14:paraId="509A7B30" w14:textId="2C4131BC" w:rsidR="7C3D5367" w:rsidRDefault="7C3D5367" w:rsidP="7C3D5367">
          <w:pPr>
            <w:pStyle w:val="Header"/>
            <w:ind w:right="-115"/>
            <w:jc w:val="right"/>
          </w:pPr>
        </w:p>
      </w:tc>
    </w:tr>
  </w:tbl>
  <w:p w14:paraId="3A6FBC47" w14:textId="731B87F9" w:rsidR="7C3D5367" w:rsidRDefault="7C3D5367" w:rsidP="7C3D53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vid Nunan">
    <w15:presenceInfo w15:providerId="AD" w15:userId="S::phpc0569@ox.ac.uk::dd4291e4-fb24-4a15-9824-bdb77e78d779"/>
  </w15:person>
  <w15:person w15:author="Ruth Davis">
    <w15:presenceInfo w15:providerId="AD" w15:userId="S::phpc0551@ox.ac.uk::030bbde6-80bf-4b64-b3d7-fe5a40338fb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90C0C"/>
    <w:rsid w:val="00AA1D8D"/>
    <w:rsid w:val="00B47730"/>
    <w:rsid w:val="00CB0664"/>
    <w:rsid w:val="00CF23C8"/>
    <w:rsid w:val="00FC693F"/>
    <w:rsid w:val="0D20A0F7"/>
    <w:rsid w:val="111E298A"/>
    <w:rsid w:val="15020BDE"/>
    <w:rsid w:val="1CDFA48F"/>
    <w:rsid w:val="24D584EB"/>
    <w:rsid w:val="31D8FF00"/>
    <w:rsid w:val="35D6000E"/>
    <w:rsid w:val="36EF6ED3"/>
    <w:rsid w:val="3F73A212"/>
    <w:rsid w:val="4E95F4F3"/>
    <w:rsid w:val="5C074A61"/>
    <w:rsid w:val="612826A7"/>
    <w:rsid w:val="700B2524"/>
    <w:rsid w:val="7413BD55"/>
    <w:rsid w:val="7C3D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14695683-A695-4E8B-AD91-F3DD504E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252</Words>
  <Characters>1442</Characters>
  <Application>Microsoft Office Word</Application>
  <DocSecurity>0</DocSecurity>
  <Lines>12</Lines>
  <Paragraphs>3</Paragraphs>
  <ScaleCrop>false</ScaleCrop>
  <Manager/>
  <Company/>
  <LinksUpToDate>false</LinksUpToDate>
  <CharactersWithSpaces>1691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Lydia Flock</cp:lastModifiedBy>
  <cp:revision>2</cp:revision>
  <cp:lastPrinted>2025-10-10T14:15:00Z</cp:lastPrinted>
  <dcterms:created xsi:type="dcterms:W3CDTF">2025-10-10T14:16:00Z</dcterms:created>
  <dcterms:modified xsi:type="dcterms:W3CDTF">2025-10-10T14:16:00Z</dcterms:modified>
  <cp:category/>
</cp:coreProperties>
</file>